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992F" w14:textId="77777777" w:rsidR="004238C8" w:rsidRDefault="004238C8" w:rsidP="004238C8">
      <w:pPr>
        <w:rPr>
          <w:b/>
        </w:rPr>
      </w:pPr>
    </w:p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736"/>
        <w:gridCol w:w="1561"/>
        <w:gridCol w:w="236"/>
        <w:gridCol w:w="1527"/>
      </w:tblGrid>
      <w:tr w:rsidR="005D6B2E" w:rsidRPr="00ED042C" w14:paraId="29ED2AE4" w14:textId="77777777" w:rsidTr="005B4052">
        <w:trPr>
          <w:trHeight w:val="37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2D6F33" w14:textId="77777777" w:rsidR="005D6B2E" w:rsidRPr="00ED042C" w:rsidRDefault="006F2F7E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ÁREA</w:t>
            </w:r>
            <w:r w:rsidR="005D6B2E" w:rsidRPr="00ED0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FCA2D" w14:textId="77777777" w:rsidR="005D6B2E" w:rsidRPr="00ED042C" w:rsidRDefault="00447687" w:rsidP="00ED042C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MATEMATICAS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CBE13C" w14:textId="77777777" w:rsidR="005D6B2E" w:rsidRPr="00ED042C" w:rsidRDefault="00D80BF8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Guía SEPTIEMBRE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CA02D" w14:textId="77777777" w:rsidR="005D6B2E" w:rsidRPr="00ED042C" w:rsidRDefault="005D6B2E" w:rsidP="00ED042C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9AF0C" w14:textId="5D9F28B2" w:rsidR="00565AED" w:rsidRPr="00565AED" w:rsidRDefault="00447687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Grado</w:t>
            </w:r>
            <w:r w:rsidR="00D80BF8">
              <w:rPr>
                <w:sz w:val="22"/>
                <w:szCs w:val="22"/>
              </w:rPr>
              <w:t>: 6</w:t>
            </w:r>
            <w:r w:rsidR="005B4052">
              <w:rPr>
                <w:sz w:val="22"/>
                <w:szCs w:val="22"/>
              </w:rPr>
              <w:t>°</w:t>
            </w:r>
            <w:r w:rsidR="00D80BF8">
              <w:rPr>
                <w:sz w:val="22"/>
                <w:szCs w:val="22"/>
              </w:rPr>
              <w:t xml:space="preserve"> y 7</w:t>
            </w:r>
            <w:r w:rsidR="005B4052">
              <w:rPr>
                <w:sz w:val="22"/>
                <w:szCs w:val="22"/>
              </w:rPr>
              <w:t>°</w:t>
            </w:r>
            <w:r w:rsidR="005D6B2E" w:rsidRPr="00ED042C">
              <w:rPr>
                <w:sz w:val="22"/>
                <w:szCs w:val="22"/>
              </w:rPr>
              <w:t xml:space="preserve">   </w:t>
            </w:r>
          </w:p>
        </w:tc>
      </w:tr>
      <w:tr w:rsidR="005D6B2E" w:rsidRPr="00ED042C" w14:paraId="62E2D6DB" w14:textId="77777777" w:rsidTr="005B4052">
        <w:trPr>
          <w:trHeight w:val="399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323E7" w14:textId="77777777" w:rsidR="005D6B2E" w:rsidRPr="00ED042C" w:rsidRDefault="005D6B2E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042C">
              <w:rPr>
                <w:sz w:val="22"/>
                <w:szCs w:val="22"/>
              </w:rPr>
              <w:t>ESTUDIANTE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51BCD" w14:textId="77777777" w:rsidR="005D6B2E" w:rsidRPr="00ED042C" w:rsidRDefault="005D6B2E" w:rsidP="00ED042C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ED042C">
              <w:rPr>
                <w:sz w:val="22"/>
                <w:szCs w:val="22"/>
                <w:u w:val="single"/>
              </w:rPr>
              <w:t>________________________________</w:t>
            </w: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985ADF" w14:textId="77777777" w:rsidR="005D6B2E" w:rsidRPr="00565AED" w:rsidRDefault="00565AED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65AED">
              <w:rPr>
                <w:sz w:val="22"/>
                <w:szCs w:val="22"/>
              </w:rPr>
              <w:t xml:space="preserve">Periodo #:  </w:t>
            </w:r>
            <w:r w:rsidR="00D80BF8">
              <w:rPr>
                <w:sz w:val="22"/>
                <w:szCs w:val="22"/>
              </w:rPr>
              <w:t xml:space="preserve">3              Grupo: </w:t>
            </w:r>
          </w:p>
        </w:tc>
      </w:tr>
      <w:tr w:rsidR="005D6B2E" w:rsidRPr="00ED042C" w14:paraId="765CFBC6" w14:textId="77777777" w:rsidTr="005B4052">
        <w:trPr>
          <w:trHeight w:val="399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597217" w14:textId="77777777" w:rsidR="005D6B2E" w:rsidRPr="00ED042C" w:rsidRDefault="005D6B2E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042C">
              <w:rPr>
                <w:sz w:val="22"/>
                <w:szCs w:val="22"/>
              </w:rPr>
              <w:t>DOCENTE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B0BA" w14:textId="5CF987E4" w:rsidR="005D6B2E" w:rsidRPr="00ED042C" w:rsidRDefault="005B4052" w:rsidP="00ED042C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Patricia Ortiz Villegas</w:t>
            </w:r>
          </w:p>
          <w:p w14:paraId="42DA9747" w14:textId="77777777" w:rsidR="00F75864" w:rsidRPr="00ED042C" w:rsidRDefault="00F75864" w:rsidP="00ED042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521D" w14:textId="77777777" w:rsidR="005D6B2E" w:rsidRPr="00ED042C" w:rsidRDefault="005D6B2E" w:rsidP="00ED042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042C">
              <w:rPr>
                <w:sz w:val="22"/>
                <w:szCs w:val="22"/>
              </w:rPr>
              <w:t>Fecha  _____________________</w:t>
            </w:r>
          </w:p>
        </w:tc>
      </w:tr>
    </w:tbl>
    <w:p w14:paraId="24964546" w14:textId="77777777" w:rsidR="00447687" w:rsidRDefault="00447687" w:rsidP="00035368">
      <w:pPr>
        <w:rPr>
          <w:rFonts w:ascii="Arial Black" w:hAnsi="Arial Black"/>
          <w:b/>
        </w:rPr>
      </w:pPr>
    </w:p>
    <w:p w14:paraId="33EC6798" w14:textId="77777777" w:rsidR="00447687" w:rsidRPr="00357E50" w:rsidRDefault="00447687" w:rsidP="00447687">
      <w:pPr>
        <w:jc w:val="center"/>
        <w:rPr>
          <w:rFonts w:ascii="Arial" w:hAnsi="Arial" w:cs="Arial"/>
          <w:b/>
          <w:bCs/>
        </w:rPr>
      </w:pPr>
      <w:r w:rsidRPr="00357E50">
        <w:rPr>
          <w:rFonts w:ascii="Arial" w:hAnsi="Arial" w:cs="Arial"/>
          <w:b/>
          <w:bCs/>
        </w:rPr>
        <w:t>TEMA</w:t>
      </w:r>
    </w:p>
    <w:p w14:paraId="0F4F11E8" w14:textId="77777777" w:rsidR="00447687" w:rsidRPr="00357E50" w:rsidRDefault="00447687" w:rsidP="004476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SISTEMA MÉTRICO DECIMAL</w:t>
      </w:r>
    </w:p>
    <w:p w14:paraId="676EA308" w14:textId="77777777" w:rsidR="00447687" w:rsidRPr="00357E50" w:rsidRDefault="00447687" w:rsidP="00447687">
      <w:pPr>
        <w:rPr>
          <w:rFonts w:ascii="Arial" w:hAnsi="Arial" w:cs="Arial"/>
          <w:b/>
          <w:bCs/>
        </w:rPr>
      </w:pPr>
    </w:p>
    <w:p w14:paraId="1A715B20" w14:textId="77777777" w:rsidR="00447687" w:rsidRDefault="00447687" w:rsidP="00447687">
      <w:pPr>
        <w:jc w:val="center"/>
        <w:rPr>
          <w:rFonts w:ascii="Arial" w:hAnsi="Arial" w:cs="Arial"/>
          <w:b/>
          <w:bCs/>
        </w:rPr>
      </w:pPr>
      <w:r w:rsidRPr="00357E50">
        <w:rPr>
          <w:rFonts w:ascii="Arial" w:hAnsi="Arial" w:cs="Arial"/>
          <w:b/>
          <w:bCs/>
        </w:rPr>
        <w:t>INDICADORES DE LOGRO</w:t>
      </w:r>
    </w:p>
    <w:p w14:paraId="09C19FB6" w14:textId="77777777" w:rsidR="00447687" w:rsidRDefault="00447687" w:rsidP="00447687">
      <w:pPr>
        <w:rPr>
          <w:rFonts w:ascii="Arial" w:hAnsi="Arial" w:cs="Arial"/>
        </w:rPr>
      </w:pPr>
    </w:p>
    <w:p w14:paraId="6418CEB9" w14:textId="77777777" w:rsidR="00447687" w:rsidRDefault="00447687" w:rsidP="00447687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Reconoce el sistema métrico decimal</w:t>
      </w:r>
    </w:p>
    <w:p w14:paraId="26BF8598" w14:textId="77777777" w:rsidR="00447687" w:rsidRDefault="00447687" w:rsidP="00447687">
      <w:pPr>
        <w:rPr>
          <w:rFonts w:ascii="Arial" w:hAnsi="Arial" w:cs="Arial"/>
        </w:rPr>
      </w:pPr>
    </w:p>
    <w:p w14:paraId="4D6B7BA3" w14:textId="652278CC" w:rsidR="00447687" w:rsidRDefault="005B4052" w:rsidP="00447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SABER PREVIOS RECORDEMOS</w:t>
      </w:r>
    </w:p>
    <w:p w14:paraId="2F730617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Realiza las siguientes operaciones:</w:t>
      </w:r>
    </w:p>
    <w:p w14:paraId="6ABD6D14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</w:p>
    <w:p w14:paraId="000E9879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  <w:sectPr w:rsidR="00447687" w:rsidRPr="00575EC8" w:rsidSect="00E9654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9923" w:h="13495" w:code="28"/>
          <w:pgMar w:top="238" w:right="567" w:bottom="420" w:left="284" w:header="567" w:footer="567" w:gutter="567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6"/>
          <w:cols w:space="708"/>
          <w:docGrid w:linePitch="360"/>
        </w:sectPr>
      </w:pPr>
    </w:p>
    <w:p w14:paraId="4AFC0544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234 x 10 =</w:t>
      </w:r>
    </w:p>
    <w:p w14:paraId="4162DB18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 xml:space="preserve">456,67 </w:t>
      </w:r>
      <w:r w:rsidRPr="00575EC8">
        <w:rPr>
          <w:rFonts w:ascii="Arial" w:hAnsi="Arial" w:cs="Arial"/>
          <w:position w:val="-4"/>
          <w:sz w:val="22"/>
          <w:szCs w:val="22"/>
        </w:rPr>
        <w:object w:dxaOrig="200" w:dyaOrig="200" w14:anchorId="1F529DD3">
          <v:shape id="_x0000_i1027" type="#_x0000_t75" style="width:13.5pt;height:13.5pt" o:ole="">
            <v:imagedata r:id="rId12" o:title=""/>
          </v:shape>
          <o:OLEObject Type="Embed" ProgID="Equation.3" ShapeID="_x0000_i1027" DrawAspect="Content" ObjectID="_1662318412" r:id="rId13"/>
        </w:object>
      </w:r>
      <w:r w:rsidRPr="00575EC8">
        <w:rPr>
          <w:rFonts w:ascii="Arial" w:hAnsi="Arial" w:cs="Arial"/>
          <w:sz w:val="22"/>
          <w:szCs w:val="22"/>
        </w:rPr>
        <w:t>100 =</w:t>
      </w:r>
    </w:p>
    <w:p w14:paraId="087C0396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9023 x 10000 =</w:t>
      </w:r>
    </w:p>
    <w:p w14:paraId="18A23922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 xml:space="preserve">100,98 </w:t>
      </w:r>
      <w:r w:rsidRPr="00575EC8">
        <w:rPr>
          <w:rFonts w:ascii="Arial" w:hAnsi="Arial" w:cs="Arial"/>
          <w:position w:val="-4"/>
          <w:sz w:val="22"/>
          <w:szCs w:val="22"/>
        </w:rPr>
        <w:object w:dxaOrig="200" w:dyaOrig="200" w14:anchorId="3F7D6937">
          <v:shape id="_x0000_i1028" type="#_x0000_t75" style="width:13.5pt;height:13.5pt" o:ole="">
            <v:imagedata r:id="rId14" o:title=""/>
          </v:shape>
          <o:OLEObject Type="Embed" ProgID="Equation.3" ShapeID="_x0000_i1028" DrawAspect="Content" ObjectID="_1662318413" r:id="rId15"/>
        </w:object>
      </w:r>
      <w:r w:rsidRPr="00575EC8">
        <w:rPr>
          <w:rFonts w:ascii="Arial" w:hAnsi="Arial" w:cs="Arial"/>
          <w:sz w:val="22"/>
          <w:szCs w:val="22"/>
        </w:rPr>
        <w:t xml:space="preserve"> 10 =</w:t>
      </w:r>
    </w:p>
    <w:p w14:paraId="22768434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22299,122 x 10000 =</w:t>
      </w:r>
    </w:p>
    <w:p w14:paraId="37BA70DE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 xml:space="preserve">212,55 </w:t>
      </w:r>
      <w:r w:rsidRPr="00575EC8">
        <w:rPr>
          <w:rFonts w:ascii="Arial" w:hAnsi="Arial" w:cs="Arial"/>
          <w:position w:val="-4"/>
          <w:sz w:val="22"/>
          <w:szCs w:val="22"/>
        </w:rPr>
        <w:object w:dxaOrig="200" w:dyaOrig="200" w14:anchorId="493A3A59">
          <v:shape id="_x0000_i1029" type="#_x0000_t75" style="width:13.5pt;height:13.5pt" o:ole="">
            <v:imagedata r:id="rId14" o:title=""/>
          </v:shape>
          <o:OLEObject Type="Embed" ProgID="Equation.3" ShapeID="_x0000_i1029" DrawAspect="Content" ObjectID="_1662318414" r:id="rId16"/>
        </w:object>
      </w:r>
      <w:r w:rsidRPr="00575EC8">
        <w:rPr>
          <w:rFonts w:ascii="Arial" w:hAnsi="Arial" w:cs="Arial"/>
          <w:sz w:val="22"/>
          <w:szCs w:val="22"/>
        </w:rPr>
        <w:t>1000 =</w:t>
      </w:r>
    </w:p>
    <w:p w14:paraId="0688D469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12 x 100 =</w:t>
      </w:r>
    </w:p>
    <w:p w14:paraId="4A4978DD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 xml:space="preserve">694 </w:t>
      </w:r>
      <w:r w:rsidRPr="00575EC8">
        <w:rPr>
          <w:rFonts w:ascii="Arial" w:hAnsi="Arial" w:cs="Arial"/>
          <w:position w:val="-4"/>
          <w:sz w:val="22"/>
          <w:szCs w:val="22"/>
        </w:rPr>
        <w:object w:dxaOrig="200" w:dyaOrig="200" w14:anchorId="59DD3A3A">
          <v:shape id="_x0000_i1030" type="#_x0000_t75" style="width:13.5pt;height:13.5pt" o:ole="">
            <v:imagedata r:id="rId14" o:title=""/>
          </v:shape>
          <o:OLEObject Type="Embed" ProgID="Equation.3" ShapeID="_x0000_i1030" DrawAspect="Content" ObjectID="_1662318415" r:id="rId17"/>
        </w:object>
      </w:r>
      <w:r w:rsidRPr="00575EC8">
        <w:rPr>
          <w:rFonts w:ascii="Arial" w:hAnsi="Arial" w:cs="Arial"/>
          <w:sz w:val="22"/>
          <w:szCs w:val="22"/>
        </w:rPr>
        <w:t xml:space="preserve"> 10000 =</w:t>
      </w:r>
    </w:p>
    <w:p w14:paraId="7FAEA361" w14:textId="77777777" w:rsidR="00447687" w:rsidRPr="00575EC8" w:rsidRDefault="00447687" w:rsidP="0044768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5,6 x 10 =</w:t>
      </w:r>
    </w:p>
    <w:p w14:paraId="69BEAC0F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  <w:sectPr w:rsidR="00447687" w:rsidRPr="00575EC8" w:rsidSect="00E96541">
          <w:type w:val="continuous"/>
          <w:pgSz w:w="9923" w:h="13495" w:code="28"/>
          <w:pgMar w:top="238" w:right="567" w:bottom="420" w:left="284" w:header="567" w:footer="567" w:gutter="567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num="2" w:space="708"/>
          <w:docGrid w:linePitch="360"/>
        </w:sectPr>
      </w:pPr>
    </w:p>
    <w:p w14:paraId="52DBA3F9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</w:p>
    <w:p w14:paraId="700EDA6F" w14:textId="3DE92C7A" w:rsidR="00447687" w:rsidRPr="00575EC8" w:rsidRDefault="006C4609" w:rsidP="00447687">
      <w:pPr>
        <w:rPr>
          <w:rFonts w:ascii="Arial" w:hAnsi="Arial" w:cs="Arial"/>
          <w:sz w:val="22"/>
          <w:szCs w:val="22"/>
        </w:rPr>
      </w:pPr>
      <w:r>
        <w:rPr>
          <w:noProof/>
          <w:lang w:eastAsia="es-CO"/>
        </w:rPr>
        <w:drawing>
          <wp:anchor distT="0" distB="0" distL="114300" distR="114300" simplePos="0" relativeHeight="251656704" behindDoc="0" locked="0" layoutInCell="1" allowOverlap="1" wp14:anchorId="170FB15E" wp14:editId="50142502">
            <wp:simplePos x="0" y="0"/>
            <wp:positionH relativeFrom="column">
              <wp:posOffset>3800475</wp:posOffset>
            </wp:positionH>
            <wp:positionV relativeFrom="paragraph">
              <wp:posOffset>151765</wp:posOffset>
            </wp:positionV>
            <wp:extent cx="1419225" cy="2047875"/>
            <wp:effectExtent l="0" t="0" r="0" b="0"/>
            <wp:wrapSquare wrapText="bothSides"/>
            <wp:docPr id="564" name="irc_mi" descr="http://u.jimdo.com/www11/o/sf6cf9e485af19443/img/i1fe82e48edbf2538/127924219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.jimdo.com/www11/o/sf6cf9e485af19443/img/i1fe82e48edbf2538/1279242191/std/image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687" w:rsidRPr="00575EC8">
        <w:rPr>
          <w:rFonts w:ascii="Arial" w:hAnsi="Arial" w:cs="Arial"/>
          <w:b/>
          <w:sz w:val="22"/>
          <w:szCs w:val="22"/>
        </w:rPr>
        <w:t>SISTEMA INTERNACIONAL DE UNIDADES</w:t>
      </w:r>
      <w:r w:rsidR="00447687" w:rsidRPr="00575EC8">
        <w:rPr>
          <w:rFonts w:ascii="Arial" w:hAnsi="Arial" w:cs="Arial"/>
          <w:sz w:val="22"/>
          <w:szCs w:val="22"/>
        </w:rPr>
        <w:t xml:space="preserve">: Es el sistema de unidades más extensamente usado. Junto con el antiguo sistema métrico decimal, que es su antecesor y que se ha mejorado. El Sistema Internacional también conocido como </w:t>
      </w:r>
      <w:r w:rsidR="00447687" w:rsidRPr="00575EC8">
        <w:rPr>
          <w:rFonts w:ascii="Arial" w:hAnsi="Arial" w:cs="Arial"/>
          <w:b/>
          <w:sz w:val="22"/>
          <w:szCs w:val="22"/>
        </w:rPr>
        <w:t>sistema métrico</w:t>
      </w:r>
      <w:r w:rsidR="00447687" w:rsidRPr="00575EC8">
        <w:rPr>
          <w:rFonts w:ascii="Arial" w:hAnsi="Arial" w:cs="Arial"/>
          <w:sz w:val="22"/>
          <w:szCs w:val="22"/>
        </w:rPr>
        <w:t>, especialmente en las naciones en las que aún no se ha implantado su uso cotidiano. Fue creado en 1960 por la Conferencia General de Pesas y Medidas, que inicialmente definió seis unidades  físicas básicas o fundamentales.</w:t>
      </w:r>
    </w:p>
    <w:p w14:paraId="04DEBC2E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</w:p>
    <w:p w14:paraId="6FE5DAE5" w14:textId="77777777" w:rsidR="00447687" w:rsidRDefault="00447687" w:rsidP="00447687">
      <w:pPr>
        <w:rPr>
          <w:rFonts w:ascii="Arial" w:hAnsi="Arial" w:cs="Arial"/>
        </w:rPr>
      </w:pPr>
      <w:r>
        <w:rPr>
          <w:rFonts w:ascii="Arial" w:hAnsi="Arial" w:cs="Arial"/>
        </w:rPr>
        <w:t>El sistema internacional permite realizar más fácilmente dichas mediciones pues cuenta con submúltiplos y múltiplos de cada unidad de medida. Para el metro se tienen los siguientes:</w:t>
      </w:r>
    </w:p>
    <w:p w14:paraId="600B6725" w14:textId="76810E23" w:rsidR="00447687" w:rsidRDefault="00447687" w:rsidP="00447687">
      <w:pPr>
        <w:rPr>
          <w:rFonts w:ascii="Arial" w:hAnsi="Arial" w:cs="Arial"/>
        </w:rPr>
      </w:pPr>
    </w:p>
    <w:p w14:paraId="5008415C" w14:textId="77777777" w:rsidR="005B4052" w:rsidRDefault="005B4052" w:rsidP="004476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457"/>
        <w:gridCol w:w="1429"/>
        <w:gridCol w:w="1413"/>
        <w:gridCol w:w="1432"/>
        <w:gridCol w:w="1384"/>
      </w:tblGrid>
      <w:tr w:rsidR="00447687" w:rsidRPr="0021233B" w14:paraId="3E776BE9" w14:textId="77777777" w:rsidTr="00DC6BCB">
        <w:tc>
          <w:tcPr>
            <w:tcW w:w="4322" w:type="dxa"/>
            <w:gridSpan w:val="3"/>
            <w:shd w:val="clear" w:color="auto" w:fill="F2F2F2"/>
          </w:tcPr>
          <w:p w14:paraId="3080DC45" w14:textId="77777777" w:rsidR="00447687" w:rsidRPr="0021233B" w:rsidRDefault="00447687" w:rsidP="00DC6BCB">
            <w:pPr>
              <w:jc w:val="center"/>
              <w:rPr>
                <w:rFonts w:ascii="Arial" w:hAnsi="Arial" w:cs="Arial"/>
                <w:b/>
              </w:rPr>
            </w:pPr>
            <w:r w:rsidRPr="0021233B">
              <w:rPr>
                <w:rFonts w:ascii="Arial" w:hAnsi="Arial" w:cs="Arial"/>
                <w:b/>
              </w:rPr>
              <w:lastRenderedPageBreak/>
              <w:t>Múltiplos</w:t>
            </w:r>
          </w:p>
        </w:tc>
        <w:tc>
          <w:tcPr>
            <w:tcW w:w="4323" w:type="dxa"/>
            <w:gridSpan w:val="3"/>
            <w:shd w:val="clear" w:color="auto" w:fill="F2F2F2"/>
          </w:tcPr>
          <w:p w14:paraId="0459E80A" w14:textId="77777777" w:rsidR="00447687" w:rsidRDefault="00447687" w:rsidP="00DC6BCB">
            <w:pPr>
              <w:jc w:val="center"/>
              <w:rPr>
                <w:rFonts w:ascii="Arial" w:hAnsi="Arial" w:cs="Arial"/>
                <w:b/>
              </w:rPr>
            </w:pPr>
          </w:p>
          <w:p w14:paraId="6BCAA870" w14:textId="77777777" w:rsidR="00C53FCE" w:rsidRDefault="00C53FCE" w:rsidP="00DC6BCB">
            <w:pPr>
              <w:jc w:val="center"/>
              <w:rPr>
                <w:rFonts w:ascii="Arial" w:hAnsi="Arial" w:cs="Arial"/>
                <w:b/>
              </w:rPr>
            </w:pPr>
          </w:p>
          <w:p w14:paraId="5A8F1722" w14:textId="08276E99" w:rsidR="00C53FCE" w:rsidRPr="0021233B" w:rsidRDefault="00C53FCE" w:rsidP="00DC6B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7687" w:rsidRPr="0021233B" w14:paraId="616CFDC9" w14:textId="77777777" w:rsidTr="00DC6BCB">
        <w:tc>
          <w:tcPr>
            <w:tcW w:w="1440" w:type="dxa"/>
          </w:tcPr>
          <w:p w14:paraId="0673AD74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kilómetro</w:t>
            </w:r>
          </w:p>
        </w:tc>
        <w:tc>
          <w:tcPr>
            <w:tcW w:w="1441" w:type="dxa"/>
          </w:tcPr>
          <w:p w14:paraId="1ED1EC85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Hectómetro </w:t>
            </w:r>
          </w:p>
        </w:tc>
        <w:tc>
          <w:tcPr>
            <w:tcW w:w="1441" w:type="dxa"/>
          </w:tcPr>
          <w:p w14:paraId="766B78B0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Decámetro </w:t>
            </w:r>
          </w:p>
        </w:tc>
        <w:tc>
          <w:tcPr>
            <w:tcW w:w="1441" w:type="dxa"/>
          </w:tcPr>
          <w:p w14:paraId="1401F7FE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Decímetro </w:t>
            </w:r>
          </w:p>
        </w:tc>
        <w:tc>
          <w:tcPr>
            <w:tcW w:w="1441" w:type="dxa"/>
          </w:tcPr>
          <w:p w14:paraId="2A938F16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Centímetro </w:t>
            </w:r>
          </w:p>
        </w:tc>
        <w:tc>
          <w:tcPr>
            <w:tcW w:w="1441" w:type="dxa"/>
          </w:tcPr>
          <w:p w14:paraId="79E5013A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Milímetro </w:t>
            </w:r>
          </w:p>
        </w:tc>
      </w:tr>
      <w:tr w:rsidR="00447687" w:rsidRPr="0021233B" w14:paraId="51E6185E" w14:textId="77777777" w:rsidTr="00DC6BCB">
        <w:tc>
          <w:tcPr>
            <w:tcW w:w="1440" w:type="dxa"/>
          </w:tcPr>
          <w:p w14:paraId="2D5101A1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Km</w:t>
            </w:r>
          </w:p>
        </w:tc>
        <w:tc>
          <w:tcPr>
            <w:tcW w:w="1441" w:type="dxa"/>
          </w:tcPr>
          <w:p w14:paraId="17B84FC3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hm</w:t>
            </w:r>
          </w:p>
        </w:tc>
        <w:tc>
          <w:tcPr>
            <w:tcW w:w="1441" w:type="dxa"/>
          </w:tcPr>
          <w:p w14:paraId="14D8B041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dam </w:t>
            </w:r>
          </w:p>
        </w:tc>
        <w:tc>
          <w:tcPr>
            <w:tcW w:w="1441" w:type="dxa"/>
          </w:tcPr>
          <w:p w14:paraId="57EE5ADE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dm </w:t>
            </w:r>
          </w:p>
        </w:tc>
        <w:tc>
          <w:tcPr>
            <w:tcW w:w="1441" w:type="dxa"/>
          </w:tcPr>
          <w:p w14:paraId="6E20EBC2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cm  </w:t>
            </w:r>
          </w:p>
        </w:tc>
        <w:tc>
          <w:tcPr>
            <w:tcW w:w="1441" w:type="dxa"/>
          </w:tcPr>
          <w:p w14:paraId="00016E03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 xml:space="preserve">mm  </w:t>
            </w:r>
          </w:p>
        </w:tc>
      </w:tr>
      <w:tr w:rsidR="00447687" w:rsidRPr="0021233B" w14:paraId="775A06E3" w14:textId="77777777" w:rsidTr="00DC6BCB">
        <w:tc>
          <w:tcPr>
            <w:tcW w:w="1440" w:type="dxa"/>
          </w:tcPr>
          <w:p w14:paraId="0341BF98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1000 m</w:t>
            </w:r>
          </w:p>
        </w:tc>
        <w:tc>
          <w:tcPr>
            <w:tcW w:w="1441" w:type="dxa"/>
          </w:tcPr>
          <w:p w14:paraId="0C5FEBB6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100 m</w:t>
            </w:r>
          </w:p>
        </w:tc>
        <w:tc>
          <w:tcPr>
            <w:tcW w:w="1441" w:type="dxa"/>
          </w:tcPr>
          <w:p w14:paraId="56E24F27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10 m</w:t>
            </w:r>
          </w:p>
        </w:tc>
        <w:tc>
          <w:tcPr>
            <w:tcW w:w="1441" w:type="dxa"/>
          </w:tcPr>
          <w:p w14:paraId="4303782E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0,1 m</w:t>
            </w:r>
          </w:p>
        </w:tc>
        <w:tc>
          <w:tcPr>
            <w:tcW w:w="1441" w:type="dxa"/>
          </w:tcPr>
          <w:p w14:paraId="77265247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0,01 m</w:t>
            </w:r>
          </w:p>
        </w:tc>
        <w:tc>
          <w:tcPr>
            <w:tcW w:w="1441" w:type="dxa"/>
          </w:tcPr>
          <w:p w14:paraId="142F5845" w14:textId="77777777" w:rsidR="00447687" w:rsidRPr="0021233B" w:rsidRDefault="00447687" w:rsidP="00DC6BCB">
            <w:pPr>
              <w:jc w:val="center"/>
              <w:rPr>
                <w:rFonts w:ascii="Arial" w:hAnsi="Arial" w:cs="Arial"/>
              </w:rPr>
            </w:pPr>
            <w:r w:rsidRPr="0021233B">
              <w:rPr>
                <w:rFonts w:ascii="Arial" w:hAnsi="Arial" w:cs="Arial"/>
              </w:rPr>
              <w:t>0,001 m</w:t>
            </w:r>
          </w:p>
        </w:tc>
      </w:tr>
    </w:tbl>
    <w:p w14:paraId="53C718AB" w14:textId="49898BE4" w:rsidR="00447687" w:rsidRDefault="00C53FCE" w:rsidP="00447687">
      <w:pPr>
        <w:jc w:val="center"/>
        <w:rPr>
          <w:rFonts w:ascii="Arial" w:hAnsi="Arial" w:cs="Arial"/>
        </w:rPr>
      </w:pPr>
      <w:r>
        <w:rPr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2FDCB0F8" wp14:editId="6CAED4EF">
            <wp:simplePos x="0" y="0"/>
            <wp:positionH relativeFrom="column">
              <wp:posOffset>269240</wp:posOffset>
            </wp:positionH>
            <wp:positionV relativeFrom="paragraph">
              <wp:posOffset>-672465</wp:posOffset>
            </wp:positionV>
            <wp:extent cx="5000625" cy="2657475"/>
            <wp:effectExtent l="0" t="0" r="9525" b="9525"/>
            <wp:wrapSquare wrapText="bothSides"/>
            <wp:docPr id="566" name="Imagen 566" descr="http://1.bp.blogspot.com/-GZ3qevNQEm8/UQPUQPpaGHI/AAAAAAAAAwo/4UwQsTcBfKk/s1600/medi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://1.bp.blogspot.com/-GZ3qevNQEm8/UQPUQPpaGHI/AAAAAAAAAwo/4UwQsTcBfKk/s1600/medidas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0C13" w14:textId="58ACCE1E" w:rsidR="00E96541" w:rsidRDefault="00E96541" w:rsidP="00447687">
      <w:pPr>
        <w:jc w:val="center"/>
        <w:rPr>
          <w:rFonts w:ascii="Arial" w:hAnsi="Arial" w:cs="Arial"/>
          <w:b/>
        </w:rPr>
      </w:pPr>
    </w:p>
    <w:p w14:paraId="67271A94" w14:textId="77777777" w:rsidR="00447687" w:rsidRDefault="00447687" w:rsidP="00447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PROCEDIMIENTO PARA CONVERTIR UNIDADES </w:t>
      </w:r>
    </w:p>
    <w:p w14:paraId="62338C43" w14:textId="77777777" w:rsidR="00447687" w:rsidRDefault="00447687" w:rsidP="00447687">
      <w:pPr>
        <w:jc w:val="center"/>
        <w:rPr>
          <w:rFonts w:ascii="Arial" w:hAnsi="Arial" w:cs="Arial"/>
          <w:b/>
        </w:rPr>
      </w:pPr>
    </w:p>
    <w:p w14:paraId="6E98C0C7" w14:textId="77777777" w:rsidR="00447687" w:rsidRPr="00575EC8" w:rsidRDefault="00447687" w:rsidP="00447687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Se determina si es una conversión de múltiplo a submúltiplo o viceversa. También si se trata de una conversión de múltiplos entre sí o submúltiplos entre sí.</w:t>
      </w:r>
    </w:p>
    <w:p w14:paraId="75287558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</w:p>
    <w:p w14:paraId="2C2AB645" w14:textId="77777777" w:rsidR="00447687" w:rsidRPr="00575EC8" w:rsidRDefault="00447687" w:rsidP="00447687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Si es de una unidad grande a una unidad pequeña, se multiplica por el diez o la potencia de diez según el número de lugares que haya entre las dos unidades.</w:t>
      </w:r>
    </w:p>
    <w:p w14:paraId="7D9F2DEF" w14:textId="77777777" w:rsidR="00447687" w:rsidRPr="00575EC8" w:rsidRDefault="00447687" w:rsidP="00447687">
      <w:pPr>
        <w:pStyle w:val="Prrafodelista"/>
        <w:rPr>
          <w:rFonts w:ascii="Arial" w:hAnsi="Arial" w:cs="Arial"/>
          <w:sz w:val="22"/>
          <w:szCs w:val="22"/>
        </w:rPr>
      </w:pPr>
    </w:p>
    <w:p w14:paraId="5EB224DB" w14:textId="77777777" w:rsidR="00447687" w:rsidRPr="00575EC8" w:rsidRDefault="00447687" w:rsidP="00447687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Si es de una unidad pequeña a una unidad grande, se divide por el diez o la potencia de diez según el número de lugares que haya entre las dos unidades.</w:t>
      </w:r>
    </w:p>
    <w:p w14:paraId="733CC949" w14:textId="77777777" w:rsidR="00447687" w:rsidRPr="00575EC8" w:rsidRDefault="00447687" w:rsidP="00447687">
      <w:pPr>
        <w:pStyle w:val="Prrafodelista"/>
        <w:rPr>
          <w:rFonts w:ascii="Arial" w:hAnsi="Arial" w:cs="Arial"/>
          <w:sz w:val="22"/>
          <w:szCs w:val="22"/>
        </w:rPr>
      </w:pPr>
    </w:p>
    <w:p w14:paraId="7E02ECA7" w14:textId="77777777" w:rsidR="00447687" w:rsidRPr="00F82872" w:rsidRDefault="00447687" w:rsidP="00447687">
      <w:pPr>
        <w:numPr>
          <w:ilvl w:val="0"/>
          <w:numId w:val="19"/>
        </w:numPr>
        <w:rPr>
          <w:rFonts w:ascii="Arial" w:hAnsi="Arial" w:cs="Arial"/>
        </w:rPr>
      </w:pPr>
      <w:r w:rsidRPr="00575EC8">
        <w:rPr>
          <w:rFonts w:ascii="Arial" w:hAnsi="Arial" w:cs="Arial"/>
          <w:sz w:val="22"/>
          <w:szCs w:val="22"/>
        </w:rPr>
        <w:t>Se expresa el número en la nueva unidad de longitud</w:t>
      </w:r>
      <w:r>
        <w:rPr>
          <w:rFonts w:ascii="Arial" w:hAnsi="Arial" w:cs="Arial"/>
        </w:rPr>
        <w:t>.</w:t>
      </w:r>
    </w:p>
    <w:p w14:paraId="513DBBAD" w14:textId="77777777" w:rsidR="00E96541" w:rsidRDefault="00E96541" w:rsidP="00447687">
      <w:pPr>
        <w:jc w:val="center"/>
        <w:rPr>
          <w:rFonts w:ascii="Arial" w:hAnsi="Arial" w:cs="Arial"/>
          <w:b/>
        </w:rPr>
      </w:pPr>
    </w:p>
    <w:p w14:paraId="4855C32C" w14:textId="77777777" w:rsidR="00E96541" w:rsidRDefault="00E96541" w:rsidP="00447687">
      <w:pPr>
        <w:jc w:val="center"/>
        <w:rPr>
          <w:rFonts w:ascii="Arial" w:hAnsi="Arial" w:cs="Arial"/>
          <w:b/>
        </w:rPr>
      </w:pPr>
    </w:p>
    <w:p w14:paraId="71E2BC2A" w14:textId="4D2128D3" w:rsidR="00447687" w:rsidRDefault="00447687" w:rsidP="005B40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ACTIVIDADES</w:t>
      </w:r>
    </w:p>
    <w:p w14:paraId="0C27FBB3" w14:textId="2C8C851F" w:rsidR="005B4052" w:rsidRPr="005B4052" w:rsidRDefault="005B4052" w:rsidP="005B40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</w:t>
      </w:r>
    </w:p>
    <w:p w14:paraId="225978BE" w14:textId="77777777" w:rsidR="00447687" w:rsidRDefault="00447687" w:rsidP="00447687">
      <w:pPr>
        <w:rPr>
          <w:rFonts w:ascii="Arial" w:hAnsi="Arial" w:cs="Arial"/>
        </w:rPr>
      </w:pPr>
    </w:p>
    <w:p w14:paraId="2545DF39" w14:textId="6CB1445E" w:rsidR="00447687" w:rsidRPr="005B4052" w:rsidRDefault="00447687" w:rsidP="00447687">
      <w:pPr>
        <w:numPr>
          <w:ilvl w:val="0"/>
          <w:numId w:val="20"/>
        </w:numPr>
        <w:rPr>
          <w:rFonts w:ascii="Arial" w:hAnsi="Arial" w:cs="Arial"/>
        </w:rPr>
      </w:pPr>
      <w:r w:rsidRPr="005B4052">
        <w:rPr>
          <w:rFonts w:ascii="Arial" w:hAnsi="Arial" w:cs="Arial"/>
        </w:rPr>
        <w:t>¿Por qué fue importante medir desde la antigüedad?</w:t>
      </w:r>
    </w:p>
    <w:p w14:paraId="56DCD2F2" w14:textId="731483D0" w:rsidR="00447687" w:rsidRPr="005B4052" w:rsidRDefault="00447687" w:rsidP="00447687">
      <w:pPr>
        <w:numPr>
          <w:ilvl w:val="0"/>
          <w:numId w:val="20"/>
        </w:numPr>
        <w:rPr>
          <w:rFonts w:ascii="Arial" w:hAnsi="Arial" w:cs="Arial"/>
        </w:rPr>
      </w:pPr>
      <w:r w:rsidRPr="005B4052">
        <w:rPr>
          <w:rFonts w:ascii="Arial" w:hAnsi="Arial" w:cs="Arial"/>
        </w:rPr>
        <w:t xml:space="preserve">¿En qué año se creó el sistema métrico actual? </w:t>
      </w:r>
    </w:p>
    <w:p w14:paraId="709584F9" w14:textId="77777777" w:rsidR="00447687" w:rsidRDefault="00447687" w:rsidP="00447687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pasos para convertir unidades?</w:t>
      </w:r>
    </w:p>
    <w:p w14:paraId="331B3659" w14:textId="77777777" w:rsidR="00447687" w:rsidRDefault="00447687" w:rsidP="00447687">
      <w:pPr>
        <w:pStyle w:val="Prrafodelista"/>
        <w:rPr>
          <w:rFonts w:ascii="Arial" w:hAnsi="Arial" w:cs="Arial"/>
        </w:rPr>
      </w:pPr>
    </w:p>
    <w:p w14:paraId="3600D1C5" w14:textId="77777777" w:rsidR="00447687" w:rsidRDefault="00447687" w:rsidP="00447687">
      <w:pPr>
        <w:rPr>
          <w:rFonts w:ascii="Arial" w:hAnsi="Arial" w:cs="Arial"/>
        </w:rPr>
      </w:pPr>
      <w:r>
        <w:rPr>
          <w:rFonts w:ascii="Arial" w:hAnsi="Arial" w:cs="Arial"/>
          <w:b/>
        </w:rPr>
        <w:t>RAZONAMIENTO</w:t>
      </w:r>
    </w:p>
    <w:p w14:paraId="587C3973" w14:textId="77777777" w:rsidR="00447687" w:rsidRDefault="00447687" w:rsidP="00447687">
      <w:pPr>
        <w:rPr>
          <w:rFonts w:ascii="Arial" w:hAnsi="Arial" w:cs="Arial"/>
        </w:rPr>
      </w:pPr>
    </w:p>
    <w:p w14:paraId="30B4C42C" w14:textId="25A9471D" w:rsidR="00447687" w:rsidRDefault="00447687" w:rsidP="00447687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Realizar las siguientes conversione</w:t>
      </w:r>
      <w:r w:rsidR="005B4052">
        <w:rPr>
          <w:rFonts w:ascii="Arial" w:hAnsi="Arial" w:cs="Arial"/>
        </w:rPr>
        <w:t>s convierte las siguientes unidades:</w:t>
      </w:r>
    </w:p>
    <w:p w14:paraId="6A19DD14" w14:textId="77777777" w:rsidR="00C53FCE" w:rsidRDefault="00C53FCE" w:rsidP="00C53FCE">
      <w:pPr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3"/>
        <w:gridCol w:w="2680"/>
      </w:tblGrid>
      <w:tr w:rsidR="005B4052" w14:paraId="144571D9" w14:textId="77777777" w:rsidTr="00C53FCE">
        <w:tc>
          <w:tcPr>
            <w:tcW w:w="3119" w:type="dxa"/>
          </w:tcPr>
          <w:p w14:paraId="758127B9" w14:textId="784D1CDE" w:rsidR="005B4052" w:rsidRPr="00C53FCE" w:rsidRDefault="005B4052" w:rsidP="00C53FC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3FCE">
              <w:rPr>
                <w:rFonts w:ascii="Arial" w:hAnsi="Arial" w:cs="Arial"/>
              </w:rPr>
              <w:t xml:space="preserve">356,5 km a m </w:t>
            </w:r>
          </w:p>
          <w:p w14:paraId="76DDD8DE" w14:textId="41693E43" w:rsidR="005B4052" w:rsidRPr="00C53FCE" w:rsidRDefault="005B4052" w:rsidP="00C53FC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3FCE">
              <w:rPr>
                <w:rFonts w:ascii="Arial" w:hAnsi="Arial" w:cs="Arial"/>
              </w:rPr>
              <w:t xml:space="preserve">297 hm a mm </w:t>
            </w:r>
          </w:p>
          <w:p w14:paraId="47B958D9" w14:textId="33CEF567" w:rsidR="005B4052" w:rsidRDefault="00C53FCE" w:rsidP="00C53FC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 </w:t>
            </w:r>
            <w:r w:rsidR="005B4052">
              <w:rPr>
                <w:rFonts w:ascii="Arial" w:hAnsi="Arial" w:cs="Arial"/>
              </w:rPr>
              <w:t>9000000 mm a km</w:t>
            </w:r>
          </w:p>
        </w:tc>
        <w:tc>
          <w:tcPr>
            <w:tcW w:w="2843" w:type="dxa"/>
          </w:tcPr>
          <w:p w14:paraId="76A3AAC3" w14:textId="77777777" w:rsidR="005B4052" w:rsidRDefault="005B4052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284976 Mm a cm</w:t>
            </w:r>
          </w:p>
          <w:p w14:paraId="3D53B58C" w14:textId="77777777" w:rsidR="005B4052" w:rsidRDefault="005B4052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14 dama hm</w:t>
            </w:r>
          </w:p>
          <w:p w14:paraId="2C925819" w14:textId="4EA1C2CD" w:rsidR="005B4052" w:rsidRDefault="005B4052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67.987 dm a dam</w:t>
            </w:r>
          </w:p>
        </w:tc>
        <w:tc>
          <w:tcPr>
            <w:tcW w:w="2680" w:type="dxa"/>
          </w:tcPr>
          <w:p w14:paraId="5C3F1BB0" w14:textId="77777777" w:rsidR="005B4052" w:rsidRDefault="005B4052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0,00001 km a m</w:t>
            </w:r>
          </w:p>
          <w:p w14:paraId="0DB2CA7A" w14:textId="77777777" w:rsidR="005B4052" w:rsidRDefault="005B4052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0.003m a km</w:t>
            </w:r>
          </w:p>
          <w:p w14:paraId="054A73B4" w14:textId="112019BD" w:rsidR="00C53FCE" w:rsidRDefault="00C53FCE" w:rsidP="005B4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298 cm a dam</w:t>
            </w:r>
          </w:p>
        </w:tc>
      </w:tr>
    </w:tbl>
    <w:p w14:paraId="3F74EC5B" w14:textId="77777777" w:rsidR="005B4052" w:rsidRDefault="005B4052" w:rsidP="005B4052">
      <w:pPr>
        <w:ind w:left="360"/>
        <w:rPr>
          <w:rFonts w:ascii="Arial" w:hAnsi="Arial" w:cs="Arial"/>
        </w:rPr>
      </w:pPr>
    </w:p>
    <w:p w14:paraId="21D6AC32" w14:textId="77777777" w:rsidR="00447687" w:rsidRDefault="00447687" w:rsidP="00447687">
      <w:pPr>
        <w:rPr>
          <w:rFonts w:ascii="Arial" w:hAnsi="Arial" w:cs="Arial"/>
        </w:rPr>
      </w:pPr>
    </w:p>
    <w:p w14:paraId="4398B655" w14:textId="77777777" w:rsidR="00447687" w:rsidRDefault="00447687" w:rsidP="00447687">
      <w:pPr>
        <w:numPr>
          <w:ilvl w:val="0"/>
          <w:numId w:val="21"/>
        </w:numPr>
        <w:rPr>
          <w:rFonts w:ascii="Arial" w:hAnsi="Arial" w:cs="Arial"/>
        </w:rPr>
        <w:sectPr w:rsidR="00447687" w:rsidSect="00E96541">
          <w:type w:val="continuous"/>
          <w:pgSz w:w="9923" w:h="13495" w:code="28"/>
          <w:pgMar w:top="238" w:right="567" w:bottom="420" w:left="284" w:header="567" w:footer="567" w:gutter="567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14:paraId="7D47A9C8" w14:textId="4573E0B0" w:rsidR="00447687" w:rsidRPr="007422F6" w:rsidRDefault="00C53FCE" w:rsidP="007422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</w:t>
      </w:r>
      <w:r w:rsidR="00447687" w:rsidRPr="00575EC8">
        <w:rPr>
          <w:rFonts w:ascii="Arial" w:hAnsi="Arial" w:cs="Arial"/>
          <w:b/>
          <w:sz w:val="22"/>
          <w:szCs w:val="22"/>
        </w:rPr>
        <w:t>ÓN DE PROBLEMAS</w:t>
      </w:r>
      <w:r w:rsidR="006C4609" w:rsidRPr="00575EC8">
        <w:rPr>
          <w:noProof/>
          <w:sz w:val="22"/>
          <w:szCs w:val="22"/>
          <w:lang w:eastAsia="es-CO"/>
        </w:rPr>
        <w:drawing>
          <wp:anchor distT="0" distB="0" distL="114300" distR="114300" simplePos="0" relativeHeight="251657728" behindDoc="1" locked="0" layoutInCell="1" allowOverlap="1" wp14:anchorId="375AD3A8" wp14:editId="3276AE2C">
            <wp:simplePos x="0" y="0"/>
            <wp:positionH relativeFrom="column">
              <wp:posOffset>2945765</wp:posOffset>
            </wp:positionH>
            <wp:positionV relativeFrom="paragraph">
              <wp:posOffset>588010</wp:posOffset>
            </wp:positionV>
            <wp:extent cx="2414905" cy="2223135"/>
            <wp:effectExtent l="0" t="0" r="0" b="0"/>
            <wp:wrapTight wrapText="bothSides">
              <wp:wrapPolygon edited="0">
                <wp:start x="0" y="0"/>
                <wp:lineTo x="0" y="21470"/>
                <wp:lineTo x="21469" y="21470"/>
                <wp:lineTo x="21469" y="0"/>
                <wp:lineTo x="0" y="0"/>
              </wp:wrapPolygon>
            </wp:wrapTight>
            <wp:docPr id="565" name="irc_mi" descr="http://images.yodibujo.es/_uploads/_tiny_galerie/20110309/colorear-dibujo-bicicleta1-3-ug5_2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yodibujo.es/_uploads/_tiny_galerie/20110309/colorear-dibujo-bicicleta1-3-ug5_2cs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5" t="18979" b="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950E5" w14:textId="77777777" w:rsidR="00447687" w:rsidRPr="00575EC8" w:rsidRDefault="00447687" w:rsidP="00447687">
      <w:pPr>
        <w:rPr>
          <w:rFonts w:ascii="Arial" w:hAnsi="Arial" w:cs="Arial"/>
          <w:sz w:val="22"/>
          <w:szCs w:val="22"/>
        </w:rPr>
      </w:pPr>
    </w:p>
    <w:p w14:paraId="34B1491E" w14:textId="77777777" w:rsidR="00447687" w:rsidRPr="00575EC8" w:rsidRDefault="00447687" w:rsidP="0044768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 xml:space="preserve"> Una carrera ciclística comprende tres etapas, la primera es de 245 km, la segunda es de 22300 dam y la última es de 105000 m ¿Cuántos kilómetros se recorren durante las tres etapas? ¿Cuántos metros?</w:t>
      </w:r>
    </w:p>
    <w:p w14:paraId="104EDB45" w14:textId="77777777" w:rsidR="00447687" w:rsidRPr="00575EC8" w:rsidRDefault="00447687" w:rsidP="00447687">
      <w:pPr>
        <w:pStyle w:val="Prrafodelista"/>
        <w:rPr>
          <w:rFonts w:ascii="Arial" w:hAnsi="Arial" w:cs="Arial"/>
          <w:sz w:val="22"/>
          <w:szCs w:val="22"/>
        </w:rPr>
      </w:pPr>
    </w:p>
    <w:p w14:paraId="3C3E919A" w14:textId="77777777" w:rsidR="00447687" w:rsidRPr="00575EC8" w:rsidRDefault="00447687" w:rsidP="0044768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75EC8">
        <w:rPr>
          <w:rFonts w:ascii="Arial" w:hAnsi="Arial" w:cs="Arial"/>
          <w:sz w:val="22"/>
          <w:szCs w:val="22"/>
        </w:rPr>
        <w:t>Una persona mide 1,85 m ¿Cuánto mide esa persona en mm?</w:t>
      </w:r>
    </w:p>
    <w:p w14:paraId="476488E0" w14:textId="77777777" w:rsidR="00447687" w:rsidRPr="00575EC8" w:rsidRDefault="00447687" w:rsidP="00447687">
      <w:pPr>
        <w:pStyle w:val="Prrafodelista"/>
        <w:rPr>
          <w:rFonts w:ascii="Arial" w:hAnsi="Arial" w:cs="Arial"/>
          <w:sz w:val="22"/>
          <w:szCs w:val="22"/>
        </w:rPr>
      </w:pPr>
    </w:p>
    <w:p w14:paraId="76E3E199" w14:textId="097F99EE" w:rsidR="00BD3C63" w:rsidRDefault="00447687" w:rsidP="00575EC8">
      <w:pPr>
        <w:numPr>
          <w:ilvl w:val="0"/>
          <w:numId w:val="20"/>
        </w:numPr>
        <w:rPr>
          <w:rFonts w:ascii="Arial" w:hAnsi="Arial" w:cs="Arial"/>
        </w:rPr>
      </w:pPr>
      <w:r w:rsidRPr="00575EC8">
        <w:rPr>
          <w:rFonts w:ascii="Arial" w:hAnsi="Arial" w:cs="Arial"/>
          <w:sz w:val="22"/>
          <w:szCs w:val="22"/>
        </w:rPr>
        <w:t>La distancia entre Medellín y</w:t>
      </w:r>
      <w:r>
        <w:rPr>
          <w:rFonts w:ascii="Arial" w:hAnsi="Arial" w:cs="Arial"/>
        </w:rPr>
        <w:t xml:space="preserve"> Manizales es de 194 km. Expresa esa distancia en dm.</w:t>
      </w:r>
      <w:r w:rsidRPr="00447687">
        <w:rPr>
          <w:rFonts w:ascii="Arial" w:hAnsi="Arial" w:cs="Arial"/>
        </w:rPr>
        <w:t xml:space="preserve"> </w:t>
      </w:r>
    </w:p>
    <w:p w14:paraId="7A9208E6" w14:textId="77777777" w:rsidR="00C53FCE" w:rsidRDefault="00C53FCE" w:rsidP="00C53FCE">
      <w:pPr>
        <w:pStyle w:val="Prrafodelista"/>
        <w:rPr>
          <w:rFonts w:ascii="Arial" w:hAnsi="Arial" w:cs="Arial"/>
        </w:rPr>
      </w:pPr>
    </w:p>
    <w:p w14:paraId="7F40F8B4" w14:textId="4F6C54F7" w:rsidR="00C53FCE" w:rsidRDefault="00C53FCE" w:rsidP="00C53FCE">
      <w:pPr>
        <w:rPr>
          <w:rFonts w:ascii="Arial" w:hAnsi="Arial" w:cs="Arial"/>
        </w:rPr>
      </w:pPr>
    </w:p>
    <w:p w14:paraId="0A0479DA" w14:textId="68C345CF" w:rsidR="00C53FCE" w:rsidRDefault="00C53FCE" w:rsidP="00C53FCE">
      <w:pPr>
        <w:rPr>
          <w:rFonts w:ascii="Arial" w:hAnsi="Arial" w:cs="Arial"/>
        </w:rPr>
      </w:pPr>
    </w:p>
    <w:p w14:paraId="5C7427BD" w14:textId="6F2572FF" w:rsidR="00C53FCE" w:rsidRDefault="00C53FCE" w:rsidP="00C53FCE">
      <w:pPr>
        <w:rPr>
          <w:rFonts w:ascii="Arial" w:hAnsi="Arial" w:cs="Arial"/>
        </w:rPr>
      </w:pPr>
    </w:p>
    <w:p w14:paraId="0AB98BB6" w14:textId="0B318E53" w:rsidR="00C53FCE" w:rsidRDefault="00C53FCE" w:rsidP="00C53FCE">
      <w:pPr>
        <w:rPr>
          <w:rFonts w:ascii="Arial" w:hAnsi="Arial" w:cs="Arial"/>
        </w:rPr>
      </w:pPr>
    </w:p>
    <w:p w14:paraId="072DCB64" w14:textId="02E06884" w:rsidR="00C53FCE" w:rsidRDefault="00C53FCE" w:rsidP="00C53FCE">
      <w:pPr>
        <w:rPr>
          <w:rFonts w:ascii="Arial" w:hAnsi="Arial" w:cs="Arial"/>
        </w:rPr>
      </w:pPr>
    </w:p>
    <w:p w14:paraId="7616315E" w14:textId="4C70E3CD" w:rsidR="00C53FCE" w:rsidRDefault="00C53FCE" w:rsidP="00C53FCE">
      <w:pPr>
        <w:rPr>
          <w:rFonts w:ascii="Arial" w:hAnsi="Arial" w:cs="Arial"/>
        </w:rPr>
      </w:pPr>
    </w:p>
    <w:p w14:paraId="21E01B99" w14:textId="526AB585" w:rsidR="00C53FCE" w:rsidRPr="00C53FCE" w:rsidRDefault="00C53FCE" w:rsidP="00C53FCE">
      <w:pPr>
        <w:jc w:val="right"/>
        <w:rPr>
          <w:rFonts w:ascii="Arial" w:hAnsi="Arial" w:cs="Arial"/>
          <w:sz w:val="18"/>
          <w:szCs w:val="18"/>
        </w:rPr>
      </w:pPr>
      <w:r w:rsidRPr="00C53FCE">
        <w:rPr>
          <w:rFonts w:ascii="Arial" w:hAnsi="Arial" w:cs="Arial"/>
          <w:sz w:val="18"/>
          <w:szCs w:val="18"/>
        </w:rPr>
        <w:t>Creado por el Edison Andrés Villegas</w:t>
      </w:r>
    </w:p>
    <w:p w14:paraId="62C285B5" w14:textId="4C8F9722" w:rsidR="00C53FCE" w:rsidRPr="00C53FCE" w:rsidRDefault="00C53FCE" w:rsidP="00C53FCE">
      <w:pPr>
        <w:jc w:val="right"/>
        <w:rPr>
          <w:rFonts w:ascii="Arial" w:hAnsi="Arial" w:cs="Arial"/>
          <w:sz w:val="18"/>
          <w:szCs w:val="18"/>
        </w:rPr>
      </w:pPr>
      <w:r w:rsidRPr="00C53FCE">
        <w:rPr>
          <w:rFonts w:ascii="Arial" w:hAnsi="Arial" w:cs="Arial"/>
          <w:sz w:val="18"/>
          <w:szCs w:val="18"/>
        </w:rPr>
        <w:t>Modificado por Patricia Ortiz Villegas</w:t>
      </w:r>
    </w:p>
    <w:sectPr w:rsidR="00C53FCE" w:rsidRPr="00C53FCE" w:rsidSect="00E96541">
      <w:headerReference w:type="even" r:id="rId24"/>
      <w:headerReference w:type="default" r:id="rId25"/>
      <w:type w:val="continuous"/>
      <w:pgSz w:w="9923" w:h="13495" w:code="28"/>
      <w:pgMar w:top="238" w:right="567" w:bottom="420" w:left="284" w:header="567" w:footer="567" w:gutter="567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B6A74" w14:textId="77777777" w:rsidR="00E27550" w:rsidRDefault="00E27550">
      <w:r>
        <w:separator/>
      </w:r>
    </w:p>
  </w:endnote>
  <w:endnote w:type="continuationSeparator" w:id="0">
    <w:p w14:paraId="48873BF5" w14:textId="77777777" w:rsidR="00E27550" w:rsidRDefault="00E2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3B3FB" w14:textId="77777777" w:rsidR="00447687" w:rsidRDefault="00447687" w:rsidP="00DC6B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7C7F73" w14:textId="77777777" w:rsidR="00447687" w:rsidRDefault="00447687" w:rsidP="00DC6B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1C982" w14:textId="77777777" w:rsidR="00447687" w:rsidRPr="007D67B8" w:rsidRDefault="00447687" w:rsidP="00DC6BCB">
    <w:pPr>
      <w:pStyle w:val="Piedepgina"/>
      <w:ind w:right="360"/>
      <w:jc w:val="center"/>
      <w:rPr>
        <w:b/>
        <w:i/>
        <w:sz w:val="16"/>
      </w:rPr>
    </w:pPr>
    <w:r w:rsidRPr="007D67B8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D100A" w14:textId="77777777" w:rsidR="00E27550" w:rsidRDefault="00E27550">
      <w:r>
        <w:separator/>
      </w:r>
    </w:p>
  </w:footnote>
  <w:footnote w:type="continuationSeparator" w:id="0">
    <w:p w14:paraId="12941E10" w14:textId="77777777" w:rsidR="00E27550" w:rsidRDefault="00E2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D48A" w14:textId="77777777" w:rsidR="00447687" w:rsidRDefault="00447687" w:rsidP="00DC6BC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38C32" w14:textId="77777777" w:rsidR="00447687" w:rsidRDefault="00447687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8621" w14:textId="77777777" w:rsidR="00447687" w:rsidRDefault="006C4609" w:rsidP="00DC6BCB">
    <w:pPr>
      <w:pStyle w:val="Encabezado"/>
      <w:ind w:right="360"/>
    </w:pPr>
    <w:r w:rsidRPr="00E72523">
      <w:rPr>
        <w:noProof/>
        <w:lang w:eastAsia="es-CO"/>
      </w:rPr>
      <w:drawing>
        <wp:inline distT="0" distB="0" distL="0" distR="0" wp14:anchorId="2C5851D3" wp14:editId="5347C559">
          <wp:extent cx="5610225" cy="7429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B979B" w14:textId="77777777" w:rsidR="00A53FE0" w:rsidRDefault="00A53FE0" w:rsidP="003118B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3FFC9" w14:textId="77777777" w:rsidR="00A53FE0" w:rsidRDefault="00A53FE0">
    <w:pPr>
      <w:pStyle w:val="Encabezado"/>
      <w:ind w:right="360" w:firstLine="360"/>
    </w:pPr>
  </w:p>
  <w:p w14:paraId="6B0879C4" w14:textId="77777777" w:rsidR="00A53FE0" w:rsidRDefault="00A53F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6246E" w14:textId="77777777" w:rsidR="00035368" w:rsidRDefault="00035368" w:rsidP="00035368">
    <w:pPr>
      <w:pStyle w:val="Encabezado"/>
      <w:tabs>
        <w:tab w:val="clear" w:pos="4252"/>
        <w:tab w:val="clear" w:pos="8504"/>
        <w:tab w:val="left" w:pos="1830"/>
      </w:tabs>
    </w:pPr>
    <w:r>
      <w:tab/>
    </w:r>
    <w:r w:rsidR="006C4609" w:rsidRPr="00E72523">
      <w:rPr>
        <w:noProof/>
        <w:lang w:eastAsia="es-CO"/>
      </w:rPr>
      <w:drawing>
        <wp:inline distT="0" distB="0" distL="0" distR="0" wp14:anchorId="036ABBEE" wp14:editId="30B84FB6">
          <wp:extent cx="5610225" cy="742950"/>
          <wp:effectExtent l="0" t="0" r="0" b="0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07A83" w14:textId="77777777" w:rsidR="00A53FE0" w:rsidRDefault="00A53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pt;height:12.75pt" o:bullet="t">
        <v:imagedata r:id="rId1" o:title="BD21302_"/>
      </v:shape>
    </w:pict>
  </w:numPicBullet>
  <w:numPicBullet w:numPicBulletId="1">
    <w:pict>
      <v:shape id="_x0000_i1083" type="#_x0000_t75" style="width:11.25pt;height:11.25pt" o:bullet="t">
        <v:imagedata r:id="rId2" o:title="msoF55"/>
      </v:shape>
    </w:pict>
  </w:numPicBullet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/>
      </w:rPr>
    </w:lvl>
  </w:abstractNum>
  <w:abstractNum w:abstractNumId="3" w15:restartNumberingAfterBreak="0">
    <w:nsid w:val="05CB6724"/>
    <w:multiLevelType w:val="hybridMultilevel"/>
    <w:tmpl w:val="9F0E75F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F0540"/>
    <w:multiLevelType w:val="hybridMultilevel"/>
    <w:tmpl w:val="CDAAAC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66F30"/>
    <w:multiLevelType w:val="hybridMultilevel"/>
    <w:tmpl w:val="E55821BA"/>
    <w:lvl w:ilvl="0" w:tplc="4AF06CF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0FF6163A"/>
    <w:multiLevelType w:val="hybridMultilevel"/>
    <w:tmpl w:val="4E30E0EE"/>
    <w:lvl w:ilvl="0" w:tplc="31829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45847"/>
    <w:multiLevelType w:val="hybridMultilevel"/>
    <w:tmpl w:val="6E22823C"/>
    <w:lvl w:ilvl="0" w:tplc="7F36D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0145D"/>
    <w:multiLevelType w:val="hybridMultilevel"/>
    <w:tmpl w:val="975C454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36CE4"/>
    <w:multiLevelType w:val="hybridMultilevel"/>
    <w:tmpl w:val="83AA8E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27C2"/>
    <w:multiLevelType w:val="hybridMultilevel"/>
    <w:tmpl w:val="032AACD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4171B"/>
    <w:multiLevelType w:val="hybridMultilevel"/>
    <w:tmpl w:val="C0FAD5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93642"/>
    <w:multiLevelType w:val="hybridMultilevel"/>
    <w:tmpl w:val="111E1790"/>
    <w:lvl w:ilvl="0" w:tplc="77C6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2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43995"/>
    <w:multiLevelType w:val="hybridMultilevel"/>
    <w:tmpl w:val="AE92A106"/>
    <w:lvl w:ilvl="0" w:tplc="F3B8A2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41581BB5"/>
    <w:multiLevelType w:val="hybridMultilevel"/>
    <w:tmpl w:val="5928C58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0A37"/>
    <w:multiLevelType w:val="hybridMultilevel"/>
    <w:tmpl w:val="347A73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D6785"/>
    <w:multiLevelType w:val="hybridMultilevel"/>
    <w:tmpl w:val="5CE432F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7567C"/>
    <w:multiLevelType w:val="hybridMultilevel"/>
    <w:tmpl w:val="1E7834E8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6C6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AB4F94"/>
    <w:multiLevelType w:val="hybridMultilevel"/>
    <w:tmpl w:val="F2069564"/>
    <w:lvl w:ilvl="0" w:tplc="0194DE0C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1E7DD0"/>
    <w:multiLevelType w:val="hybridMultilevel"/>
    <w:tmpl w:val="E8360F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64823"/>
    <w:multiLevelType w:val="hybridMultilevel"/>
    <w:tmpl w:val="2A1AA872"/>
    <w:lvl w:ilvl="0" w:tplc="86F601C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2EB3"/>
    <w:multiLevelType w:val="hybridMultilevel"/>
    <w:tmpl w:val="1F4E50EA"/>
    <w:lvl w:ilvl="0" w:tplc="9F448A32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A33104"/>
    <w:multiLevelType w:val="hybridMultilevel"/>
    <w:tmpl w:val="64D6F2F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C61BF"/>
    <w:multiLevelType w:val="hybridMultilevel"/>
    <w:tmpl w:val="A1AA726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41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1B38EB"/>
    <w:multiLevelType w:val="hybridMultilevel"/>
    <w:tmpl w:val="7E3070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7"/>
  </w:num>
  <w:num w:numId="6">
    <w:abstractNumId w:val="21"/>
  </w:num>
  <w:num w:numId="7">
    <w:abstractNumId w:val="13"/>
  </w:num>
  <w:num w:numId="8">
    <w:abstractNumId w:val="11"/>
  </w:num>
  <w:num w:numId="9">
    <w:abstractNumId w:val="23"/>
  </w:num>
  <w:num w:numId="10">
    <w:abstractNumId w:val="18"/>
  </w:num>
  <w:num w:numId="11">
    <w:abstractNumId w:val="12"/>
  </w:num>
  <w:num w:numId="12">
    <w:abstractNumId w:val="24"/>
  </w:num>
  <w:num w:numId="13">
    <w:abstractNumId w:val="8"/>
  </w:num>
  <w:num w:numId="14">
    <w:abstractNumId w:val="9"/>
  </w:num>
  <w:num w:numId="15">
    <w:abstractNumId w:val="22"/>
  </w:num>
  <w:num w:numId="16">
    <w:abstractNumId w:val="19"/>
  </w:num>
  <w:num w:numId="17">
    <w:abstractNumId w:val="15"/>
  </w:num>
  <w:num w:numId="18">
    <w:abstractNumId w:val="16"/>
  </w:num>
  <w:num w:numId="19">
    <w:abstractNumId w:val="10"/>
  </w:num>
  <w:num w:numId="20">
    <w:abstractNumId w:val="4"/>
  </w:num>
  <w:num w:numId="21">
    <w:abstractNumId w:val="20"/>
  </w:num>
  <w:num w:numId="2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E0"/>
    <w:rsid w:val="00011D8A"/>
    <w:rsid w:val="00027C3F"/>
    <w:rsid w:val="00027DDD"/>
    <w:rsid w:val="000308F4"/>
    <w:rsid w:val="00035368"/>
    <w:rsid w:val="00040DD7"/>
    <w:rsid w:val="000477A2"/>
    <w:rsid w:val="000551A8"/>
    <w:rsid w:val="000611DD"/>
    <w:rsid w:val="000639F9"/>
    <w:rsid w:val="000756FE"/>
    <w:rsid w:val="00076371"/>
    <w:rsid w:val="0008786C"/>
    <w:rsid w:val="000A1FA4"/>
    <w:rsid w:val="000A2830"/>
    <w:rsid w:val="000B1CF0"/>
    <w:rsid w:val="000C0F0B"/>
    <w:rsid w:val="000C2A4F"/>
    <w:rsid w:val="000D1DFF"/>
    <w:rsid w:val="000D41D3"/>
    <w:rsid w:val="000D430B"/>
    <w:rsid w:val="000D7A0E"/>
    <w:rsid w:val="000E313C"/>
    <w:rsid w:val="000E6DB4"/>
    <w:rsid w:val="000F19F7"/>
    <w:rsid w:val="000F5D24"/>
    <w:rsid w:val="000F6C32"/>
    <w:rsid w:val="001011F3"/>
    <w:rsid w:val="00105D6A"/>
    <w:rsid w:val="00110088"/>
    <w:rsid w:val="001104A5"/>
    <w:rsid w:val="00114827"/>
    <w:rsid w:val="00114B46"/>
    <w:rsid w:val="00127AE5"/>
    <w:rsid w:val="00133A4E"/>
    <w:rsid w:val="00134154"/>
    <w:rsid w:val="00136FB9"/>
    <w:rsid w:val="001677B0"/>
    <w:rsid w:val="00180210"/>
    <w:rsid w:val="001834D0"/>
    <w:rsid w:val="001902BF"/>
    <w:rsid w:val="001915C3"/>
    <w:rsid w:val="00192CAB"/>
    <w:rsid w:val="001957AC"/>
    <w:rsid w:val="00195EE8"/>
    <w:rsid w:val="001A062F"/>
    <w:rsid w:val="001A6B1A"/>
    <w:rsid w:val="001C4D6E"/>
    <w:rsid w:val="001C5CA6"/>
    <w:rsid w:val="001C6BBB"/>
    <w:rsid w:val="001D005D"/>
    <w:rsid w:val="001D4442"/>
    <w:rsid w:val="001E744C"/>
    <w:rsid w:val="001F1774"/>
    <w:rsid w:val="001F3499"/>
    <w:rsid w:val="001F3A6A"/>
    <w:rsid w:val="001F546B"/>
    <w:rsid w:val="00205D8E"/>
    <w:rsid w:val="002077CD"/>
    <w:rsid w:val="00213038"/>
    <w:rsid w:val="00222E40"/>
    <w:rsid w:val="002320A7"/>
    <w:rsid w:val="0023765D"/>
    <w:rsid w:val="00240619"/>
    <w:rsid w:val="00262D86"/>
    <w:rsid w:val="00281F7D"/>
    <w:rsid w:val="002865B2"/>
    <w:rsid w:val="00290F28"/>
    <w:rsid w:val="00295895"/>
    <w:rsid w:val="00297919"/>
    <w:rsid w:val="00297E3B"/>
    <w:rsid w:val="002B01D8"/>
    <w:rsid w:val="002B4852"/>
    <w:rsid w:val="002B541C"/>
    <w:rsid w:val="002B7F28"/>
    <w:rsid w:val="002C278D"/>
    <w:rsid w:val="002C534B"/>
    <w:rsid w:val="002C585C"/>
    <w:rsid w:val="002D6BCB"/>
    <w:rsid w:val="002E2B2E"/>
    <w:rsid w:val="002E75D7"/>
    <w:rsid w:val="002F0633"/>
    <w:rsid w:val="002F073E"/>
    <w:rsid w:val="002F17E4"/>
    <w:rsid w:val="002F4ABA"/>
    <w:rsid w:val="002F5373"/>
    <w:rsid w:val="0030002D"/>
    <w:rsid w:val="00303C88"/>
    <w:rsid w:val="003041DA"/>
    <w:rsid w:val="003068D6"/>
    <w:rsid w:val="00310977"/>
    <w:rsid w:val="00311844"/>
    <w:rsid w:val="003118B3"/>
    <w:rsid w:val="00314CED"/>
    <w:rsid w:val="0031651B"/>
    <w:rsid w:val="003167BB"/>
    <w:rsid w:val="0031758E"/>
    <w:rsid w:val="00324047"/>
    <w:rsid w:val="00330DFB"/>
    <w:rsid w:val="00335228"/>
    <w:rsid w:val="00335FA5"/>
    <w:rsid w:val="00343E5F"/>
    <w:rsid w:val="003551B9"/>
    <w:rsid w:val="003568F0"/>
    <w:rsid w:val="00356EDB"/>
    <w:rsid w:val="003571E2"/>
    <w:rsid w:val="00362AAC"/>
    <w:rsid w:val="00372E65"/>
    <w:rsid w:val="00376DF8"/>
    <w:rsid w:val="00391D33"/>
    <w:rsid w:val="00392A28"/>
    <w:rsid w:val="003978BC"/>
    <w:rsid w:val="003C341B"/>
    <w:rsid w:val="003C664C"/>
    <w:rsid w:val="003C6E70"/>
    <w:rsid w:val="003C7448"/>
    <w:rsid w:val="003D3ACA"/>
    <w:rsid w:val="003E0A15"/>
    <w:rsid w:val="003E2D38"/>
    <w:rsid w:val="003E4248"/>
    <w:rsid w:val="003E55E8"/>
    <w:rsid w:val="003E7855"/>
    <w:rsid w:val="003F6E98"/>
    <w:rsid w:val="003F7671"/>
    <w:rsid w:val="00401D68"/>
    <w:rsid w:val="004064C5"/>
    <w:rsid w:val="004125AA"/>
    <w:rsid w:val="0042141F"/>
    <w:rsid w:val="0042341C"/>
    <w:rsid w:val="004238C8"/>
    <w:rsid w:val="0042698B"/>
    <w:rsid w:val="00430E70"/>
    <w:rsid w:val="00432B7B"/>
    <w:rsid w:val="00433AFE"/>
    <w:rsid w:val="00436257"/>
    <w:rsid w:val="0043798C"/>
    <w:rsid w:val="00444FB5"/>
    <w:rsid w:val="0044622C"/>
    <w:rsid w:val="00447687"/>
    <w:rsid w:val="00460C93"/>
    <w:rsid w:val="00463787"/>
    <w:rsid w:val="0046505C"/>
    <w:rsid w:val="0047235D"/>
    <w:rsid w:val="00477E2D"/>
    <w:rsid w:val="00485A76"/>
    <w:rsid w:val="00494628"/>
    <w:rsid w:val="00495E71"/>
    <w:rsid w:val="004A3954"/>
    <w:rsid w:val="004B0538"/>
    <w:rsid w:val="004B493E"/>
    <w:rsid w:val="004B6D6C"/>
    <w:rsid w:val="004C4277"/>
    <w:rsid w:val="004D35F5"/>
    <w:rsid w:val="004E0AE0"/>
    <w:rsid w:val="004E388D"/>
    <w:rsid w:val="004F0416"/>
    <w:rsid w:val="004F04D4"/>
    <w:rsid w:val="004F7983"/>
    <w:rsid w:val="005122AA"/>
    <w:rsid w:val="00513C58"/>
    <w:rsid w:val="00517A65"/>
    <w:rsid w:val="00521D06"/>
    <w:rsid w:val="00523EBA"/>
    <w:rsid w:val="0053241A"/>
    <w:rsid w:val="00533142"/>
    <w:rsid w:val="005363C0"/>
    <w:rsid w:val="005435BE"/>
    <w:rsid w:val="00554A86"/>
    <w:rsid w:val="00557D02"/>
    <w:rsid w:val="00565911"/>
    <w:rsid w:val="00565AED"/>
    <w:rsid w:val="00566F4E"/>
    <w:rsid w:val="00574592"/>
    <w:rsid w:val="00575EC8"/>
    <w:rsid w:val="00585E54"/>
    <w:rsid w:val="00592D28"/>
    <w:rsid w:val="005941FA"/>
    <w:rsid w:val="005973AB"/>
    <w:rsid w:val="005A195E"/>
    <w:rsid w:val="005A5802"/>
    <w:rsid w:val="005B4052"/>
    <w:rsid w:val="005B5610"/>
    <w:rsid w:val="005C1200"/>
    <w:rsid w:val="005C17C2"/>
    <w:rsid w:val="005D058C"/>
    <w:rsid w:val="005D3934"/>
    <w:rsid w:val="005D4C9C"/>
    <w:rsid w:val="005D691D"/>
    <w:rsid w:val="005D6B2E"/>
    <w:rsid w:val="005D6BD7"/>
    <w:rsid w:val="005E34F6"/>
    <w:rsid w:val="005F6060"/>
    <w:rsid w:val="0060162C"/>
    <w:rsid w:val="00604D71"/>
    <w:rsid w:val="00606B8A"/>
    <w:rsid w:val="00613FE3"/>
    <w:rsid w:val="00614F65"/>
    <w:rsid w:val="006176F4"/>
    <w:rsid w:val="00623269"/>
    <w:rsid w:val="00624917"/>
    <w:rsid w:val="00625BD0"/>
    <w:rsid w:val="00632980"/>
    <w:rsid w:val="00632DBC"/>
    <w:rsid w:val="00634B00"/>
    <w:rsid w:val="00656813"/>
    <w:rsid w:val="00672208"/>
    <w:rsid w:val="00673D72"/>
    <w:rsid w:val="00683811"/>
    <w:rsid w:val="00690633"/>
    <w:rsid w:val="0069468B"/>
    <w:rsid w:val="006B0D54"/>
    <w:rsid w:val="006B284D"/>
    <w:rsid w:val="006C080F"/>
    <w:rsid w:val="006C0ACD"/>
    <w:rsid w:val="006C3086"/>
    <w:rsid w:val="006C4609"/>
    <w:rsid w:val="006D4258"/>
    <w:rsid w:val="006D5ACB"/>
    <w:rsid w:val="006D5D11"/>
    <w:rsid w:val="006E251F"/>
    <w:rsid w:val="006F2F7E"/>
    <w:rsid w:val="00703975"/>
    <w:rsid w:val="00714859"/>
    <w:rsid w:val="00725107"/>
    <w:rsid w:val="007422F6"/>
    <w:rsid w:val="0074554A"/>
    <w:rsid w:val="00754403"/>
    <w:rsid w:val="007567A5"/>
    <w:rsid w:val="00756C4C"/>
    <w:rsid w:val="007638DB"/>
    <w:rsid w:val="00771F1B"/>
    <w:rsid w:val="00790128"/>
    <w:rsid w:val="0079325B"/>
    <w:rsid w:val="007952E6"/>
    <w:rsid w:val="007A0A93"/>
    <w:rsid w:val="007A243A"/>
    <w:rsid w:val="007A25E9"/>
    <w:rsid w:val="007A3E82"/>
    <w:rsid w:val="007A4A0A"/>
    <w:rsid w:val="007A6645"/>
    <w:rsid w:val="007B0DDD"/>
    <w:rsid w:val="007B5551"/>
    <w:rsid w:val="007B758F"/>
    <w:rsid w:val="007D4360"/>
    <w:rsid w:val="007D67B8"/>
    <w:rsid w:val="007E1265"/>
    <w:rsid w:val="007E1E02"/>
    <w:rsid w:val="007E1EBC"/>
    <w:rsid w:val="007E2E35"/>
    <w:rsid w:val="007E337C"/>
    <w:rsid w:val="007F4014"/>
    <w:rsid w:val="007F6638"/>
    <w:rsid w:val="007F6D18"/>
    <w:rsid w:val="0080576A"/>
    <w:rsid w:val="00806368"/>
    <w:rsid w:val="00806E3E"/>
    <w:rsid w:val="00813618"/>
    <w:rsid w:val="008172DF"/>
    <w:rsid w:val="0082029F"/>
    <w:rsid w:val="0082406A"/>
    <w:rsid w:val="00827826"/>
    <w:rsid w:val="00831656"/>
    <w:rsid w:val="0083672A"/>
    <w:rsid w:val="0084161D"/>
    <w:rsid w:val="00847A03"/>
    <w:rsid w:val="008656A7"/>
    <w:rsid w:val="00871690"/>
    <w:rsid w:val="00873695"/>
    <w:rsid w:val="0087386D"/>
    <w:rsid w:val="00874F2B"/>
    <w:rsid w:val="0087571D"/>
    <w:rsid w:val="008829FF"/>
    <w:rsid w:val="00890F94"/>
    <w:rsid w:val="008A0398"/>
    <w:rsid w:val="008C6639"/>
    <w:rsid w:val="008D00C3"/>
    <w:rsid w:val="008D1579"/>
    <w:rsid w:val="008E3080"/>
    <w:rsid w:val="008E4FA7"/>
    <w:rsid w:val="008E7365"/>
    <w:rsid w:val="008E7D6B"/>
    <w:rsid w:val="008F3E89"/>
    <w:rsid w:val="008F6FF8"/>
    <w:rsid w:val="0091222C"/>
    <w:rsid w:val="009219B1"/>
    <w:rsid w:val="00926B1B"/>
    <w:rsid w:val="00937F55"/>
    <w:rsid w:val="00941F3D"/>
    <w:rsid w:val="00944AC1"/>
    <w:rsid w:val="00947446"/>
    <w:rsid w:val="0095046B"/>
    <w:rsid w:val="009531D5"/>
    <w:rsid w:val="009535DF"/>
    <w:rsid w:val="00955BF1"/>
    <w:rsid w:val="009641AE"/>
    <w:rsid w:val="00972B0F"/>
    <w:rsid w:val="00976E7F"/>
    <w:rsid w:val="00980C46"/>
    <w:rsid w:val="0098471E"/>
    <w:rsid w:val="0098611F"/>
    <w:rsid w:val="009940D5"/>
    <w:rsid w:val="009A02C5"/>
    <w:rsid w:val="009A1B0E"/>
    <w:rsid w:val="009A321E"/>
    <w:rsid w:val="009B0288"/>
    <w:rsid w:val="009B7DA7"/>
    <w:rsid w:val="009C47A8"/>
    <w:rsid w:val="009C7282"/>
    <w:rsid w:val="009D0FCB"/>
    <w:rsid w:val="009D54E5"/>
    <w:rsid w:val="009E4579"/>
    <w:rsid w:val="009F6ACC"/>
    <w:rsid w:val="00A06D7D"/>
    <w:rsid w:val="00A10EA7"/>
    <w:rsid w:val="00A2398C"/>
    <w:rsid w:val="00A252B2"/>
    <w:rsid w:val="00A25A6C"/>
    <w:rsid w:val="00A27561"/>
    <w:rsid w:val="00A30285"/>
    <w:rsid w:val="00A31F41"/>
    <w:rsid w:val="00A3596C"/>
    <w:rsid w:val="00A505E0"/>
    <w:rsid w:val="00A51E54"/>
    <w:rsid w:val="00A53FE0"/>
    <w:rsid w:val="00A54436"/>
    <w:rsid w:val="00A61E55"/>
    <w:rsid w:val="00A62A7C"/>
    <w:rsid w:val="00A65E24"/>
    <w:rsid w:val="00A94A58"/>
    <w:rsid w:val="00A973AF"/>
    <w:rsid w:val="00AA733E"/>
    <w:rsid w:val="00AA7627"/>
    <w:rsid w:val="00AB0718"/>
    <w:rsid w:val="00AB0CB2"/>
    <w:rsid w:val="00AC52A9"/>
    <w:rsid w:val="00AD08D1"/>
    <w:rsid w:val="00AE1764"/>
    <w:rsid w:val="00AE382C"/>
    <w:rsid w:val="00AE76A3"/>
    <w:rsid w:val="00AF6311"/>
    <w:rsid w:val="00B10231"/>
    <w:rsid w:val="00B15C15"/>
    <w:rsid w:val="00B23371"/>
    <w:rsid w:val="00B27B69"/>
    <w:rsid w:val="00B31F4F"/>
    <w:rsid w:val="00B36B9E"/>
    <w:rsid w:val="00B40AA5"/>
    <w:rsid w:val="00B41C78"/>
    <w:rsid w:val="00B42CB6"/>
    <w:rsid w:val="00B43A44"/>
    <w:rsid w:val="00B43B80"/>
    <w:rsid w:val="00B4723A"/>
    <w:rsid w:val="00B71E6A"/>
    <w:rsid w:val="00B7332C"/>
    <w:rsid w:val="00B74903"/>
    <w:rsid w:val="00B76D6D"/>
    <w:rsid w:val="00B80DDF"/>
    <w:rsid w:val="00B926D8"/>
    <w:rsid w:val="00B92B9E"/>
    <w:rsid w:val="00B94EC5"/>
    <w:rsid w:val="00B976CF"/>
    <w:rsid w:val="00BA1B8F"/>
    <w:rsid w:val="00BA53CD"/>
    <w:rsid w:val="00BA6C29"/>
    <w:rsid w:val="00BB1F5C"/>
    <w:rsid w:val="00BC783A"/>
    <w:rsid w:val="00BD2E68"/>
    <w:rsid w:val="00BD3C63"/>
    <w:rsid w:val="00BD437F"/>
    <w:rsid w:val="00BD4DB7"/>
    <w:rsid w:val="00BF259B"/>
    <w:rsid w:val="00BF4498"/>
    <w:rsid w:val="00BF44D4"/>
    <w:rsid w:val="00C001FA"/>
    <w:rsid w:val="00C041B8"/>
    <w:rsid w:val="00C04DDA"/>
    <w:rsid w:val="00C10C26"/>
    <w:rsid w:val="00C23E1E"/>
    <w:rsid w:val="00C314A8"/>
    <w:rsid w:val="00C41669"/>
    <w:rsid w:val="00C41683"/>
    <w:rsid w:val="00C41B19"/>
    <w:rsid w:val="00C42682"/>
    <w:rsid w:val="00C5288F"/>
    <w:rsid w:val="00C53FCE"/>
    <w:rsid w:val="00C60EE3"/>
    <w:rsid w:val="00C716A1"/>
    <w:rsid w:val="00C717CC"/>
    <w:rsid w:val="00C71D7C"/>
    <w:rsid w:val="00C737F3"/>
    <w:rsid w:val="00C74228"/>
    <w:rsid w:val="00C808DA"/>
    <w:rsid w:val="00C937BE"/>
    <w:rsid w:val="00C95527"/>
    <w:rsid w:val="00CB1906"/>
    <w:rsid w:val="00CB3A94"/>
    <w:rsid w:val="00CC1D9C"/>
    <w:rsid w:val="00CC61CE"/>
    <w:rsid w:val="00CD17C6"/>
    <w:rsid w:val="00CD247B"/>
    <w:rsid w:val="00CE13DC"/>
    <w:rsid w:val="00CE31B5"/>
    <w:rsid w:val="00CE7D1F"/>
    <w:rsid w:val="00CE7F96"/>
    <w:rsid w:val="00D0140D"/>
    <w:rsid w:val="00D038C8"/>
    <w:rsid w:val="00D040AD"/>
    <w:rsid w:val="00D050A2"/>
    <w:rsid w:val="00D159D0"/>
    <w:rsid w:val="00D447C6"/>
    <w:rsid w:val="00D4590C"/>
    <w:rsid w:val="00D45EBC"/>
    <w:rsid w:val="00D54EFF"/>
    <w:rsid w:val="00D57B0E"/>
    <w:rsid w:val="00D63AAF"/>
    <w:rsid w:val="00D77D25"/>
    <w:rsid w:val="00D80BF8"/>
    <w:rsid w:val="00D914A0"/>
    <w:rsid w:val="00D9520E"/>
    <w:rsid w:val="00DA5E9A"/>
    <w:rsid w:val="00DA70FA"/>
    <w:rsid w:val="00DB23C2"/>
    <w:rsid w:val="00DB54BC"/>
    <w:rsid w:val="00DC2CC8"/>
    <w:rsid w:val="00DC5285"/>
    <w:rsid w:val="00DC5F14"/>
    <w:rsid w:val="00DC6BCB"/>
    <w:rsid w:val="00DD0FC0"/>
    <w:rsid w:val="00DE3EF7"/>
    <w:rsid w:val="00DE4032"/>
    <w:rsid w:val="00DF1505"/>
    <w:rsid w:val="00DF49A3"/>
    <w:rsid w:val="00DF50CB"/>
    <w:rsid w:val="00DF51C9"/>
    <w:rsid w:val="00DF7137"/>
    <w:rsid w:val="00DF7AFC"/>
    <w:rsid w:val="00E00D16"/>
    <w:rsid w:val="00E067AD"/>
    <w:rsid w:val="00E06FBF"/>
    <w:rsid w:val="00E112AA"/>
    <w:rsid w:val="00E1161F"/>
    <w:rsid w:val="00E1592B"/>
    <w:rsid w:val="00E15E9C"/>
    <w:rsid w:val="00E207BD"/>
    <w:rsid w:val="00E248FF"/>
    <w:rsid w:val="00E255F5"/>
    <w:rsid w:val="00E27550"/>
    <w:rsid w:val="00E32FCA"/>
    <w:rsid w:val="00E3323F"/>
    <w:rsid w:val="00E4130E"/>
    <w:rsid w:val="00E4381D"/>
    <w:rsid w:val="00E45821"/>
    <w:rsid w:val="00E649AE"/>
    <w:rsid w:val="00E72C82"/>
    <w:rsid w:val="00E7518C"/>
    <w:rsid w:val="00E90214"/>
    <w:rsid w:val="00E91073"/>
    <w:rsid w:val="00E96541"/>
    <w:rsid w:val="00EA0A19"/>
    <w:rsid w:val="00EA2B02"/>
    <w:rsid w:val="00EA2F5C"/>
    <w:rsid w:val="00EA352B"/>
    <w:rsid w:val="00EB1A7E"/>
    <w:rsid w:val="00EB2B32"/>
    <w:rsid w:val="00EB42D6"/>
    <w:rsid w:val="00EC2A82"/>
    <w:rsid w:val="00EC30A2"/>
    <w:rsid w:val="00EC38E3"/>
    <w:rsid w:val="00ED042C"/>
    <w:rsid w:val="00ED099C"/>
    <w:rsid w:val="00ED3218"/>
    <w:rsid w:val="00EE4340"/>
    <w:rsid w:val="00EF3C23"/>
    <w:rsid w:val="00EF7523"/>
    <w:rsid w:val="00F0470D"/>
    <w:rsid w:val="00F0648E"/>
    <w:rsid w:val="00F10962"/>
    <w:rsid w:val="00F170CD"/>
    <w:rsid w:val="00F23931"/>
    <w:rsid w:val="00F417B3"/>
    <w:rsid w:val="00F462FA"/>
    <w:rsid w:val="00F5295E"/>
    <w:rsid w:val="00F52B25"/>
    <w:rsid w:val="00F531E3"/>
    <w:rsid w:val="00F53823"/>
    <w:rsid w:val="00F53E7B"/>
    <w:rsid w:val="00F57286"/>
    <w:rsid w:val="00F6254C"/>
    <w:rsid w:val="00F65382"/>
    <w:rsid w:val="00F65850"/>
    <w:rsid w:val="00F659A1"/>
    <w:rsid w:val="00F65F58"/>
    <w:rsid w:val="00F7135C"/>
    <w:rsid w:val="00F714F0"/>
    <w:rsid w:val="00F75864"/>
    <w:rsid w:val="00F804D7"/>
    <w:rsid w:val="00F84C25"/>
    <w:rsid w:val="00F87FE2"/>
    <w:rsid w:val="00FA2954"/>
    <w:rsid w:val="00FA6C60"/>
    <w:rsid w:val="00FB3B23"/>
    <w:rsid w:val="00FB476A"/>
    <w:rsid w:val="00FB57CA"/>
    <w:rsid w:val="00FB6242"/>
    <w:rsid w:val="00FB69A7"/>
    <w:rsid w:val="00FC0ABF"/>
    <w:rsid w:val="00FC14CD"/>
    <w:rsid w:val="00FD65B5"/>
    <w:rsid w:val="00FE6B20"/>
    <w:rsid w:val="00FF2973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37344"/>
  <w15:chartTrackingRefBased/>
  <w15:docId w15:val="{826C3A4D-3E55-4B53-B832-0F12A688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ABF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0477A2"/>
    <w:pPr>
      <w:keepNext/>
      <w:jc w:val="center"/>
      <w:outlineLvl w:val="0"/>
    </w:pPr>
    <w:rPr>
      <w:rFonts w:ascii="Arial" w:hAnsi="Arial"/>
      <w:b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0477A2"/>
    <w:pPr>
      <w:keepNext/>
      <w:outlineLvl w:val="1"/>
    </w:pPr>
    <w:rPr>
      <w:rFonts w:ascii="Arial" w:hAnsi="Arial"/>
      <w:szCs w:val="20"/>
      <w:lang w:val="es-ES" w:eastAsia="es-ES"/>
    </w:rPr>
  </w:style>
  <w:style w:type="paragraph" w:styleId="Ttulo3">
    <w:name w:val="heading 3"/>
    <w:basedOn w:val="Normal"/>
    <w:next w:val="Normal"/>
    <w:qFormat/>
    <w:rsid w:val="00EF3C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251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B57C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53F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53FE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3FE0"/>
  </w:style>
  <w:style w:type="paragraph" w:styleId="Textoindependiente">
    <w:name w:val="Body Text"/>
    <w:basedOn w:val="Normal"/>
    <w:rsid w:val="000477A2"/>
    <w:pPr>
      <w:jc w:val="both"/>
    </w:pPr>
    <w:rPr>
      <w:rFonts w:ascii="Arial" w:hAnsi="Arial"/>
      <w:szCs w:val="20"/>
      <w:lang w:eastAsia="es-ES"/>
    </w:rPr>
  </w:style>
  <w:style w:type="paragraph" w:styleId="Sangra3detindependiente">
    <w:name w:val="Body Text Indent 3"/>
    <w:basedOn w:val="Normal"/>
    <w:rsid w:val="00BA1B8F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43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725107"/>
    <w:pPr>
      <w:spacing w:after="120" w:line="480" w:lineRule="auto"/>
    </w:pPr>
  </w:style>
  <w:style w:type="paragraph" w:styleId="Ttulo">
    <w:name w:val="Title"/>
    <w:basedOn w:val="Normal"/>
    <w:qFormat/>
    <w:rsid w:val="00EF3C23"/>
    <w:pPr>
      <w:jc w:val="center"/>
    </w:pPr>
    <w:rPr>
      <w:rFonts w:ascii="Paradise" w:hAnsi="Paradise"/>
      <w:sz w:val="80"/>
      <w:lang w:val="es-ES" w:eastAsia="es-ES"/>
    </w:rPr>
  </w:style>
  <w:style w:type="paragraph" w:styleId="NormalWeb">
    <w:name w:val="Normal (Web)"/>
    <w:basedOn w:val="Normal"/>
    <w:uiPriority w:val="99"/>
    <w:rsid w:val="00CD247B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inlinetitle">
    <w:name w:val="inlinetitle"/>
    <w:rsid w:val="00B7332C"/>
    <w:rPr>
      <w:rFonts w:ascii="MS Reference Sans Serif" w:hAnsi="MS Reference Sans Serif" w:hint="default"/>
      <w:b/>
      <w:bCs/>
      <w:sz w:val="31"/>
      <w:szCs w:val="31"/>
    </w:rPr>
  </w:style>
  <w:style w:type="character" w:styleId="Textoennegrita">
    <w:name w:val="Strong"/>
    <w:uiPriority w:val="22"/>
    <w:qFormat/>
    <w:rsid w:val="00B7332C"/>
    <w:rPr>
      <w:b/>
      <w:bCs/>
    </w:rPr>
  </w:style>
  <w:style w:type="paragraph" w:styleId="Textoindependiente3">
    <w:name w:val="Body Text 3"/>
    <w:basedOn w:val="Normal"/>
    <w:rsid w:val="001011F3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D5ACB"/>
    <w:pPr>
      <w:ind w:left="720"/>
      <w:contextualSpacing/>
    </w:pPr>
  </w:style>
  <w:style w:type="paragraph" w:customStyle="1" w:styleId="Contenidodelatabla">
    <w:name w:val="Contenido de la tabla"/>
    <w:basedOn w:val="Normal"/>
    <w:rsid w:val="00B94EC5"/>
    <w:pPr>
      <w:suppressLineNumbers/>
      <w:suppressAutoHyphens/>
    </w:pPr>
    <w:rPr>
      <w:lang w:val="es-ES" w:eastAsia="ar-SA"/>
    </w:rPr>
  </w:style>
  <w:style w:type="paragraph" w:styleId="Textodeglobo">
    <w:name w:val="Balloon Text"/>
    <w:basedOn w:val="Normal"/>
    <w:link w:val="TextodegloboCar"/>
    <w:rsid w:val="00CD17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17C6"/>
    <w:rPr>
      <w:rFonts w:ascii="Tahoma" w:hAnsi="Tahoma" w:cs="Tahoma"/>
      <w:sz w:val="16"/>
      <w:szCs w:val="16"/>
      <w:lang w:eastAsia="en-US"/>
    </w:rPr>
  </w:style>
  <w:style w:type="character" w:customStyle="1" w:styleId="EncabezadoCar">
    <w:name w:val="Encabezado Car"/>
    <w:link w:val="Encabezado"/>
    <w:uiPriority w:val="99"/>
    <w:rsid w:val="00035368"/>
    <w:rPr>
      <w:sz w:val="24"/>
      <w:szCs w:val="24"/>
      <w:lang w:eastAsia="en-US"/>
    </w:rPr>
  </w:style>
  <w:style w:type="character" w:styleId="Hipervnculo">
    <w:name w:val="Hyperlink"/>
    <w:uiPriority w:val="99"/>
    <w:unhideWhenUsed/>
    <w:rsid w:val="006F2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http://1.bp.blogspot.com/-GZ3qevNQEm8/UQPUQPpaGHI/AAAAAAAAAwo/4UwQsTcBfKk/s1600/medidas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http://images.yodibujo.es/_uploads/_tiny_galerie/20110309/colorear-dibujo-bicicleta1-3-ug5_2cs.jpg" TargetMode="External"/><Relationship Id="rId10" Type="http://schemas.openxmlformats.org/officeDocument/2006/relationships/footer" Target="footer1.xml"/><Relationship Id="rId19" Type="http://schemas.openxmlformats.org/officeDocument/2006/relationships/image" Target="http://u.jimdo.com/www11/o/sf6cf9e485af19443/img/i1fe82e48edbf2538/1279242191/std/image.jp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wmf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B995-0ECF-42B7-9C4C-452539B8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Edinson Villegas</vt:lpstr>
    </vt:vector>
  </TitlesOfParts>
  <Company>Colegio Mayor de Nuestra Señora</Company>
  <LinksUpToDate>false</LinksUpToDate>
  <CharactersWithSpaces>2779</CharactersWithSpaces>
  <SharedDoc>false</SharedDoc>
  <HLinks>
    <vt:vector size="18" baseType="variant">
      <vt:variant>
        <vt:i4>3866733</vt:i4>
      </vt:variant>
      <vt:variant>
        <vt:i4>-1</vt:i4>
      </vt:variant>
      <vt:variant>
        <vt:i4>1588</vt:i4>
      </vt:variant>
      <vt:variant>
        <vt:i4>1</vt:i4>
      </vt:variant>
      <vt:variant>
        <vt:lpwstr>http://u.jimdo.com/www11/o/sf6cf9e485af19443/img/i1fe82e48edbf2538/1279242191/std/image.jpg</vt:lpwstr>
      </vt:variant>
      <vt:variant>
        <vt:lpwstr/>
      </vt:variant>
      <vt:variant>
        <vt:i4>655390</vt:i4>
      </vt:variant>
      <vt:variant>
        <vt:i4>-1</vt:i4>
      </vt:variant>
      <vt:variant>
        <vt:i4>1589</vt:i4>
      </vt:variant>
      <vt:variant>
        <vt:i4>1</vt:i4>
      </vt:variant>
      <vt:variant>
        <vt:lpwstr>http://images.yodibujo.es/_uploads/_tiny_galerie/20110309/colorear-dibujo-bicicleta1-3-ug5_2cs.jpg</vt:lpwstr>
      </vt:variant>
      <vt:variant>
        <vt:lpwstr/>
      </vt:variant>
      <vt:variant>
        <vt:i4>7012459</vt:i4>
      </vt:variant>
      <vt:variant>
        <vt:i4>-1</vt:i4>
      </vt:variant>
      <vt:variant>
        <vt:i4>1590</vt:i4>
      </vt:variant>
      <vt:variant>
        <vt:i4>1</vt:i4>
      </vt:variant>
      <vt:variant>
        <vt:lpwstr>http://1.bp.blogspot.com/-GZ3qevNQEm8/UQPUQPpaGHI/AAAAAAAAAwo/4UwQsTcBfKk/s1600/medidas.png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Edinson Villegas</dc:title>
  <dc:subject/>
  <dc:creator>liliana</dc:creator>
  <cp:keywords/>
  <cp:lastModifiedBy>Patricia Ortiz Villegas</cp:lastModifiedBy>
  <cp:revision>2</cp:revision>
  <cp:lastPrinted>2020-09-08T21:52:00Z</cp:lastPrinted>
  <dcterms:created xsi:type="dcterms:W3CDTF">2020-09-23T03:20:00Z</dcterms:created>
  <dcterms:modified xsi:type="dcterms:W3CDTF">2020-09-23T03:20:00Z</dcterms:modified>
</cp:coreProperties>
</file>